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书名：服装设计师的速成手册  修订版</w:t>
      </w:r>
    </w:p>
    <w:p>
      <w:r>
        <w:t>作者：阿伦·帕克</w:t>
      </w:r>
    </w:p>
    <w:p>
      <w:r>
        <w:t>出版社：上海:上海人民美术,2017.01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服装设计师的速成手册  修订版 评论地址：https://www.jiaokey.com/book/detail/14381631.html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