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书名：手绘服饰百科全书  一本跨世纪的时尚笔记</w:t>
      </w:r>
    </w:p>
    <w:p>
      <w:r>
        <w:t>作者：（英）娜塔莎·斯利著</w:t>
      </w:r>
    </w:p>
    <w:p>
      <w:r>
        <w:t>出版社：上海:上海人民美术出版社,2017.06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手绘服饰百科全书  一本跨世纪的时尚笔记 评论地址：https://www.jiaokey.com/book/detail/14381627.html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