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书名：Stickertopia贴纸季  森林漫步</w:t>
      </w:r>
    </w:p>
    <w:p>
      <w:r>
        <w:t>作者：凯特.萨顿</w:t>
      </w:r>
    </w:p>
    <w:p>
      <w:r>
        <w:t>出版社：上海:上海人民美术出版社,2017.06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Stickertopia贴纸季  森林漫步 评论地址：https://www.jiaokey.com/book/detail/14381622.html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