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先行先试、率先突破  全国旅游改革创新典型做法和工作推进情况汇编</w:t>
      </w:r>
    </w:p>
    <w:p>
      <w:r>
        <w:rPr>
          <w:rFonts w:ascii="宋体" w:hAnsi="宋体" w:eastAsia="宋体"/>
          <w:sz w:val="24"/>
        </w:rPr>
        <w:t>国家旅游局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先行先试、率先突破  全国旅游改革创新典型做法和工作推进情况汇编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本书出售、求购地址：https://www.jiaokey.com/book/detail/14381602.html</w:t>
      </w:r>
    </w:p>
    <w:p>
      <w:r>
        <w:t>更多相关图书推荐：https://www.jiaokey.com</w:t>
      </w:r>
    </w:p>
    <w:p>
      <w:r>
        <w:t>国家旅游局 其他作品：https://www.jiaokey.com/tag/国家旅游局.html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关键词搜索：https://www.jiaokey.com/tag/先行先试、率先突破  全国旅游改革创新典型做法和工作推进情况汇编.html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