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书名：欢迎光临世纪经典度假村</w:t>
      </w:r>
    </w:p>
    <w:p>
      <w:r>
        <w:t>作者：（日）石井至著</w:t>
      </w:r>
    </w:p>
    <w:p>
      <w:r>
        <w:t>出版社：北京联合出版公司,2017.03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欢迎光临世纪经典度假村 评论地址：https://www.jiaokey.com/book/detail/14381597.html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