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基层呼吸系统疾病防治系列教程  支气管哮喘</w:t>
      </w:r>
    </w:p>
    <w:p>
      <w:r>
        <w:rPr>
          <w:rFonts w:ascii="宋体" w:hAnsi="宋体" w:eastAsia="宋体"/>
          <w:sz w:val="24"/>
        </w:rPr>
        <w:t>迟春花，苏楠主编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基层呼吸系统疾病防治系列教程  支气管哮喘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迟春花，苏楠主编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本书出售、求购地址：https://www.jiaokey.com/book/detail/14381559.html</w:t>
      </w:r>
    </w:p>
    <w:p>
      <w:r>
        <w:t>更多相关图书推荐：https://www.jiaokey.com</w:t>
      </w:r>
    </w:p>
    <w:p>
      <w:r>
        <w:t>迟春花，苏楠主编 其他作品：https://www.jiaokey.com/tag/迟春花，苏楠主编.html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关键词搜索：https://www.jiaokey.com/tag/基层呼吸系统疾病防治系列教程  支气管哮喘.html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