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书名：伯恩斯新情绪疗法    3</w:t>
      </w:r>
    </w:p>
    <w:p>
      <w:r>
        <w:t>作者：（美）戴维·伯恩斯著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伯恩斯新情绪疗法    3 评论地址：https://www.jiaokey.com/book/detail/14381555.html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