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分子筛材料的合成及应用</w:t>
      </w:r>
    </w:p>
    <w:p>
      <w:r>
        <w:rPr>
          <w:rFonts w:ascii="宋体" w:hAnsi="宋体" w:eastAsia="宋体"/>
          <w:sz w:val="24"/>
        </w:rPr>
        <w:t>陈艳红，于庆君，许孝玲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分子筛材料的合成及应用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陈艳红，于庆君，许孝玲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本书出售、求购地址：https://www.jiaokey.com/book/detail/14381554.html</w:t>
      </w:r>
    </w:p>
    <w:p>
      <w:r>
        <w:t>更多相关图书推荐：https://www.jiaokey.com</w:t>
      </w:r>
    </w:p>
    <w:p>
      <w:r>
        <w:t>陈艳红，于庆君，许孝玲 其他作品：https://www.jiaokey.com/tag/陈艳红，于庆君，许孝玲.html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关键词搜索：https://www.jiaokey.com/tag/分子筛材料的合成及应用.html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