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甲状腺超声诊断及超声引导下细针穿刺  第3版</w:t>
      </w:r>
    </w:p>
    <w:p>
      <w:r>
        <w:rPr>
          <w:rFonts w:ascii="宋体" w:hAnsi="宋体" w:eastAsia="宋体"/>
          <w:sz w:val="24"/>
        </w:rPr>
        <w:t>H.JackBaskin，Sr.，DanielS.Duick，RobertA.Levine原著；谭石主译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甲状腺超声诊断及超声引导下细针穿刺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H.JackBaskin，Sr.，DanielS.Duick，RobertA.Levine原著；谭石主译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本书出售、求购地址：https://www.jiaokey.com/book/detail/14381553.html</w:t>
      </w:r>
    </w:p>
    <w:p>
      <w:r>
        <w:t>更多相关图书推荐：https://www.jiaokey.com</w:t>
      </w:r>
    </w:p>
    <w:p>
      <w:r>
        <w:t>H.JackBaskin，Sr.，DanielS.Duick，RobertA.Levine原著；谭石主译 其他作品：https://www.jiaokey.com/tag/H.JackBaskin，Sr.，DanielS.Duick，RobertA.Levine原著；谭石主译.html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关键词搜索：https://www.jiaokey.com/tag/甲状腺超声诊断及超声引导下细针穿刺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