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书名：珍本古医籍版本叙录</w:t>
      </w:r>
    </w:p>
    <w:p>
      <w:r>
        <w:t>作者：程新著</w:t>
      </w:r>
    </w:p>
    <w:p>
      <w:r>
        <w:t>出版社：合肥:合肥工业大学出版社,2017.07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珍本古医籍版本叙录 评论地址：https://www.jiaokey.com/book/detail/14381551.html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