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实用灰色预测建模方法及其MATLAB程序实现</w:t>
      </w:r>
    </w:p>
    <w:p>
      <w:r>
        <w:rPr>
          <w:rFonts w:ascii="宋体" w:hAnsi="宋体" w:eastAsia="宋体"/>
          <w:sz w:val="24"/>
        </w:rPr>
        <w:t>曾波，尹小勇，孟伟著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实用灰色预测建模方法及其MATLAB程序实现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曾波，尹小勇，孟伟著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本书出售、求购地址：https://www.jiaokey.com/book/detail/14381537.html</w:t>
      </w:r>
    </w:p>
    <w:p>
      <w:r>
        <w:t>更多相关图书推荐：https://www.jiaokey.com</w:t>
      </w:r>
    </w:p>
    <w:p>
      <w:r>
        <w:t>曾波，尹小勇，孟伟著 其他作品：https://www.jiaokey.com/tag/曾波，尹小勇，孟伟著.html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关键词搜索：https://www.jiaokey.com/tag/实用灰色预测建模方法及其MATLAB程序实现.html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