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脊柱疾病基础与手术外科治疗</w:t>
      </w:r>
    </w:p>
    <w:p>
      <w:r>
        <w:rPr>
          <w:rFonts w:ascii="宋体" w:hAnsi="宋体" w:eastAsia="宋体"/>
          <w:sz w:val="24"/>
        </w:rPr>
        <w:t>罗春山，丁宇，翟明玉主编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脊柱疾病基础与手术外科治疗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罗春山，丁宇，翟明玉主编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脊柱病-外科手术-诊疗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本书出售、求购地址：https://www.jiaokey.com/book/detail/14381491.html</w:t>
      </w:r>
    </w:p>
    <w:p>
      <w:r>
        <w:t>更多相关图书推荐：https://www.jiaokey.com</w:t>
      </w:r>
    </w:p>
    <w:p>
      <w:r>
        <w:t>罗春山，丁宇，翟明玉主编 其他作品：https://www.jiaokey.com/tag/罗春山，丁宇，翟明玉主编.html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关键词搜索：https://www.jiaokey.com/tag/脊柱病-外科手术-诊疗.html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