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书名：零基础读懂云计算  你可以什么都不懂，翻开本书就能读懂！</w:t>
      </w:r>
    </w:p>
    <w:p>
      <w:r>
        <w:t>作者：（英）纳扬·鲁帕拉里著；王雨阳译</w:t>
      </w:r>
    </w:p>
    <w:p>
      <w:r>
        <w:t>出版社：上海:文汇出版社,2018.02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零基础读懂云计算  你可以什么都不懂，翻开本书就能读懂！ 评论地址：https://www.jiaokey.com/book/detail/14381467.html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