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生物安全实验室关键防护设备性能现场检测与评价</w:t>
      </w:r>
    </w:p>
    <w:p>
      <w:r>
        <w:rPr>
          <w:rFonts w:ascii="宋体" w:hAnsi="宋体" w:eastAsia="宋体"/>
          <w:sz w:val="24"/>
        </w:rPr>
        <w:t>曹国庆等编著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生物安全实验室关键防护设备性能现场检测与评价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本书出售、求购地址：https://www.jiaokey.com/book/detail/14381463.html</w:t>
      </w:r>
    </w:p>
    <w:p>
      <w:r>
        <w:t>更多相关图书推荐：https://www.jiaokey.com</w:t>
      </w:r>
    </w:p>
    <w:p>
      <w:r>
        <w:t>曹国庆等编著 其他作品：https://www.jiaokey.com/tag/曹国庆等编著.html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关键词搜索：https://www.jiaokey.com/tag/生物安全实验室关键防护设备性能现场检测与评价.html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