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书名：互联网+实用中医技法系列  刺血疗法</w:t>
      </w:r>
    </w:p>
    <w:p>
      <w:r>
        <w:t>作者：郭长青，马薇薇，郭妍主编</w:t>
      </w:r>
    </w:p>
    <w:p>
      <w:r>
        <w:t>出版社：西安:西安交通大学出版社,2018.02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互联网+实用中医技法系列  刺血疗法 评论地址：https://www.jiaokey.com/book/detail/14381452.html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