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氧化物半导体气敏材料制备与性能</w:t>
      </w:r>
    </w:p>
    <w:p>
      <w:r>
        <w:rPr>
          <w:rFonts w:ascii="宋体" w:hAnsi="宋体" w:eastAsia="宋体"/>
          <w:sz w:val="24"/>
        </w:rPr>
        <w:t>孙广著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氧化物半导体气敏材料制备与性能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本书出售、求购地址：https://www.jiaokey.com/book/detail/14381434.html</w:t>
      </w:r>
    </w:p>
    <w:p>
      <w:r>
        <w:t>更多相关图书推荐：https://www.jiaokey.com</w:t>
      </w:r>
    </w:p>
    <w:p>
      <w:r>
        <w:t>孙广著 其他作品：https://www.jiaokey.com/tag/孙广著.html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关键词搜索：https://www.jiaokey.com/tag/氧化物半导体气敏材料制备与性能.html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