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Python贝叶斯分析</w:t>
      </w:r>
    </w:p>
    <w:p>
      <w:r>
        <w:rPr>
          <w:rFonts w:ascii="宋体" w:hAnsi="宋体" w:eastAsia="宋体"/>
          <w:sz w:val="24"/>
        </w:rPr>
        <w:t>（阿根廷）奥斯瓦尔多·马丁（Osvaldo Martin）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Python贝叶斯分析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（阿根廷）奥斯瓦尔多·马丁（Osvaldo Martin）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本书出售、求购地址：https://www.jiaokey.com/book/detail/14381427.html</w:t>
      </w:r>
    </w:p>
    <w:p>
      <w:r>
        <w:t>更多相关图书推荐：https://www.jiaokey.com</w:t>
      </w:r>
    </w:p>
    <w:p>
      <w:r>
        <w:t>（阿根廷）奥斯瓦尔多·马丁（Osvaldo Martin） 其他作品：https://www.jiaokey.com/tag/（阿根廷）奥斯瓦尔多·马丁（Osvaldo Martin）.html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关键词搜索：https://www.jiaokey.com/tag/Python贝叶斯分析.html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