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药物临床试验机构管理实践  上  临床试验机构管理制度与SOP</w:t>
      </w:r>
    </w:p>
    <w:p>
      <w:r>
        <w:rPr>
          <w:rFonts w:ascii="宋体" w:hAnsi="宋体" w:eastAsia="宋体"/>
          <w:sz w:val="24"/>
        </w:rPr>
        <w:t>蒋萌主编；王慧萍分册主编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药物临床试验机构管理实践  上  临床试验机构管理制度与SOP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蒋萌主编；王慧萍分册主编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本书出售、求购地址：https://www.jiaokey.com/book/detail/14381425.html</w:t>
      </w:r>
    </w:p>
    <w:p>
      <w:r>
        <w:t>更多相关图书推荐：https://www.jiaokey.com</w:t>
      </w:r>
    </w:p>
    <w:p>
      <w:r>
        <w:t>蒋萌主编；王慧萍分册主编 其他作品：https://www.jiaokey.com/tag/蒋萌主编；王慧萍分册主编.html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关键词搜索：https://www.jiaokey.com/tag/药物临床试验机构管理实践  上  临床试验机构管理制度与SOP.html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