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紫外光电子器件  氮化物技术及应用</w:t>
      </w:r>
    </w:p>
    <w:p>
      <w:r>
        <w:rPr>
          <w:rFonts w:ascii="宋体" w:hAnsi="宋体" w:eastAsia="宋体"/>
          <w:sz w:val="24"/>
        </w:rPr>
        <w:t>（德）迈克尔·尼塞尔（Michael Kneissl），延斯·拉斯（Jens Rass）主编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紫外光电子器件  氮化物技术及应用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（德）迈克尔·尼塞尔（Michael Kneissl），延斯·拉斯（Jens Rass）主编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本书出售、求购地址：https://www.jiaokey.com/book/detail/14381419.html</w:t>
      </w:r>
    </w:p>
    <w:p>
      <w:r>
        <w:t>更多相关图书推荐：https://www.jiaokey.com</w:t>
      </w:r>
    </w:p>
    <w:p>
      <w:r>
        <w:t>（德）迈克尔·尼塞尔（Michael Kneissl），延斯·拉斯（Jens Rass）主编 其他作品：https://www.jiaokey.com/tag/（德）迈克尔·尼塞尔（Michael Kneissl），延斯·拉斯（Jens Rass）主编.html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关键词搜索：https://www.jiaokey.com/tag/紫外光电子器件  氮化物技术及应用.html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