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网络空间安全技术丛书  C#灰帽子  设计安全测试工具</w:t>
      </w:r>
    </w:p>
    <w:p>
      <w:r>
        <w:rPr>
          <w:rFonts w:ascii="宋体" w:hAnsi="宋体" w:eastAsia="宋体"/>
          <w:sz w:val="24"/>
        </w:rPr>
        <w:t>（美）布兰德·佩里著；王自亮，侯敬宜，李伟译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网络空间安全技术丛书  C#灰帽子  设计安全测试工具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（美）布兰德·佩里著；王自亮，侯敬宜，李伟译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本书出售、求购地址：https://www.jiaokey.com/book/detail/14381409.html</w:t>
      </w:r>
    </w:p>
    <w:p>
      <w:r>
        <w:t>更多相关图书推荐：https://www.jiaokey.com</w:t>
      </w:r>
    </w:p>
    <w:p>
      <w:r>
        <w:t>（美）布兰德·佩里著；王自亮，侯敬宜，李伟译 其他作品：https://www.jiaokey.com/tag/（美）布兰德·佩里著；王自亮，侯敬宜，李伟译.html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关键词搜索：https://www.jiaokey.com/tag/网络空间安全技术丛书  C#灰帽子  设计安全测试工具.html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