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书名：中国海域的褐虾类</w:t>
      </w:r>
    </w:p>
    <w:p>
      <w:r>
        <w:t>作者：韩庆喜，李新正著</w:t>
      </w:r>
    </w:p>
    <w:p>
      <w:r>
        <w:t>出版社：北京:海洋出版社,2017.12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中国海域的褐虾类 评论地址：https://www.jiaokey.com/book/detail/14381407.html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