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2018国家执业药师资格考试辅导讲义  药事管理与法规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2018国家执业药师资格考试辅导讲义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本书出售、求购地址：https://www.jiaokey.com/book/detail/14381397.html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关键词搜索：https://www.jiaokey.com/tag/2018国家执业药师资格考试辅导讲义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