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下肢智能携行外骨骼系统控制理论与技术</w:t>
      </w:r>
    </w:p>
    <w:p>
      <w:r>
        <w:rPr>
          <w:rFonts w:ascii="宋体" w:hAnsi="宋体" w:eastAsia="宋体"/>
          <w:sz w:val="24"/>
        </w:rPr>
        <w:t>杨秀霞等著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下肢智能携行外骨骼系统控制理论与技术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本书出售、求购地址：https://www.jiaokey.com/book/detail/14381388.html</w:t>
      </w:r>
    </w:p>
    <w:p>
      <w:r>
        <w:t>更多相关图书推荐：https://www.jiaokey.com</w:t>
      </w:r>
    </w:p>
    <w:p>
      <w:r>
        <w:t>杨秀霞等著 其他作品：https://www.jiaokey.com/tag/杨秀霞等著.html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关键词搜索：https://www.jiaokey.com/tag/下肢智能携行外骨骼系统控制理论与技术.html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