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最优化技术导论与工程应用  第2版</w:t>
      </w:r>
    </w:p>
    <w:p>
      <w:r>
        <w:rPr>
          <w:rFonts w:ascii="宋体" w:hAnsi="宋体" w:eastAsia="宋体"/>
          <w:sz w:val="24"/>
        </w:rPr>
        <w:t>（美）阿肖克·D.贝莱冈度，蒂鲁帕蒂·R.钱德拉佩特拉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最优化技术导论与工程应用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（美）阿肖克·D.贝莱冈度，蒂鲁帕蒂·R.钱德拉佩特拉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本书出售、求购地址：https://www.jiaokey.com/book/detail/14381386.html</w:t>
      </w:r>
    </w:p>
    <w:p>
      <w:r>
        <w:t>更多相关图书推荐：https://www.jiaokey.com</w:t>
      </w:r>
    </w:p>
    <w:p>
      <w:r>
        <w:t>（美）阿肖克·D.贝莱冈度，蒂鲁帕蒂·R.钱德拉佩特拉 其他作品：https://www.jiaokey.com/tag/（美）阿肖克·D.贝莱冈度，蒂鲁帕蒂·R.钱德拉佩特拉.html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关键词搜索：https://www.jiaokey.com/tag/最优化技术导论与工程应用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