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辅助生殖时代的生殖外科手术学</w:t>
      </w:r>
    </w:p>
    <w:p>
      <w:r>
        <w:rPr>
          <w:rFonts w:ascii="宋体" w:hAnsi="宋体" w:eastAsia="宋体"/>
          <w:sz w:val="24"/>
        </w:rPr>
        <w:t>Mostafa Metwally， Tin Chiu Li原著；关菁，沈浣主译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辅助生殖时代的生殖外科手术学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Mostafa Metwally， Tin Chiu Li原著；关菁，沈浣主译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本书出售、求购地址：https://www.jiaokey.com/book/detail/14381382.html</w:t>
      </w:r>
    </w:p>
    <w:p>
      <w:r>
        <w:t>更多相关图书推荐：https://www.jiaokey.com</w:t>
      </w:r>
    </w:p>
    <w:p>
      <w:r>
        <w:t>Mostafa Metwally， Tin Chiu Li原著；关菁，沈浣主译 其他作品：https://www.jiaokey.com/tag/Mostafa Metwally， Tin Chiu Li原著；关菁，沈浣主译.html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关键词搜索：https://www.jiaokey.com/tag/辅助生殖时代的生殖外科手术学.html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