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精益六西格玛创新实践之道  高效业务流程改进实战指南</w:t>
      </w:r>
    </w:p>
    <w:p>
      <w:r>
        <w:rPr>
          <w:rFonts w:ascii="宋体" w:hAnsi="宋体" w:eastAsia="宋体"/>
          <w:sz w:val="24"/>
        </w:rPr>
        <w:t>（美）金佰利·华生·赫姆希尔，（美）克里斯汀·尼森·布莱德利著；刘东等译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精益六西格玛创新实践之道  高效业务流程改进实战指南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（美）金佰利·华生·赫姆希尔，（美）克里斯汀·尼森·布莱德利著；刘东等译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本书出售、求购地址：https://www.jiaokey.com/book/detail/14381346.html</w:t>
      </w:r>
    </w:p>
    <w:p>
      <w:r>
        <w:t>更多相关图书推荐：https://www.jiaokey.com</w:t>
      </w:r>
    </w:p>
    <w:p>
      <w:r>
        <w:t>（美）金佰利·华生·赫姆希尔，（美）克里斯汀·尼森·布莱德利著；刘东等译 其他作品：https://www.jiaokey.com/tag/（美）金佰利·华生·赫姆希尔，（美）克里斯汀·尼森·布莱德利著；刘东等译.html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关键词搜索：https://www.jiaokey.com/tag/精益六西格玛创新实践之道  高效业务流程改进实战指南.html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