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公司法一本通  第6版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公司法一本通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9787509391709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法律一本通”系列丛书自2005年出版以来，以其科学的体系、实用的内容，深受广大读者的喜爱。2007年、2009年、2011年、2014年，2016年我们对其进行了五次改版，丰富了其内容，增强了其实用性，再次博得了广大读者的赞誉。我们秉承“以法释法”的宗旨，在保持原有的体例之上，再次对“法律一本通”系列丛书进行改版，以达到“应办案所需，适学习所用”的目标。本册为公司法一本通。</w:t>
      </w:r>
    </w:p>
    <w:p/>
    <w:p>
      <w:r>
        <w:t>本书出售、求购地址：https://www.jiaokey.com/book/detail/14381316.html</w:t>
      </w:r>
    </w:p>
    <w:p>
      <w:r>
        <w:t>更多经济法图书推荐：https://www.jiaokey.com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