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书名：粤剧传统表演排场集  第2辑</w:t>
      </w:r>
    </w:p>
    <w:p>
      <w:r>
        <w:t>作者：广州粤艺发展中心编</w:t>
      </w:r>
    </w:p>
    <w:p>
      <w:r>
        <w:t>出版社：广州:广州出版社,2017.12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粤剧传统表演排场集  第2辑 评论地址：https://www.jiaokey.com/book/detail/14381311.html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