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书名：艾丽丝·门罗作品  我年轻时的朋友</w:t>
      </w:r>
    </w:p>
    <w:p>
      <w:r>
        <w:t>作者：（加拿大）艾丽丝·门罗著；周嘉宁译</w:t>
      </w:r>
    </w:p>
    <w:p>
      <w:r>
        <w:t>出版社：南京:译林出版社,2018.03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艾丽丝·门罗作品  我年轻时的朋友 评论地址：https://www.jiaokey.com/book/detail/14381308.html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