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月落乌啼·霜满天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月落乌啼·霜满天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本书出售、求购地址：https://www.jiaokey.com/book/detail/14381261.html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月落乌啼·霜满天.html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