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交往·媒介·互联  新改革时代的新闻与传播  安徽省第八届新闻传播学科研究生论坛论文集</w:t>
      </w:r>
    </w:p>
    <w:p>
      <w:r>
        <w:rPr>
          <w:rFonts w:ascii="宋体" w:hAnsi="宋体" w:eastAsia="宋体"/>
          <w:sz w:val="24"/>
        </w:rPr>
        <w:t>安徽大学新闻传播学院，中国广视索福瑞媒介研究编；蒋含平主编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交往·媒介·互联  新改革时代的新闻与传播  安徽省第八届新闻传播学科研究生论坛论文集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安徽大学新闻传播学院，中国广视索福瑞媒介研究编；蒋含平主编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本书出售、求购地址：https://www.jiaokey.com/book/detail/14381240.html</w:t>
      </w:r>
    </w:p>
    <w:p>
      <w:r>
        <w:t>更多相关图书推荐：https://www.jiaokey.com</w:t>
      </w:r>
    </w:p>
    <w:p>
      <w:r>
        <w:t>安徽大学新闻传播学院，中国广视索福瑞媒介研究编；蒋含平主编 其他作品：https://www.jiaokey.com/tag/安徽大学新闻传播学院，中国广视索福瑞媒介研究编；蒋含平主编.html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关键词搜索：https://www.jiaokey.com/tag/交往·媒介·互联  新改革时代的新闻与传播  安徽省第八届新闻传播学科研究生论坛论文集.html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