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你以为你是谁？</w:t>
      </w:r>
    </w:p>
    <w:p>
      <w:r>
        <w:rPr>
          <w:rFonts w:ascii="宋体" w:hAnsi="宋体" w:eastAsia="宋体"/>
          <w:sz w:val="24"/>
        </w:rPr>
        <w:t>（加拿大）艾丽丝·门罗著；邓若虚译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你以为你是谁？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（加拿大）艾丽丝·门罗著；邓若虚译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本书出售、求购地址：https://www.jiaokey.com/book/detail/14381238.html</w:t>
      </w:r>
    </w:p>
    <w:p>
      <w:r>
        <w:t>更多相关图书推荐：https://www.jiaokey.com</w:t>
      </w:r>
    </w:p>
    <w:p>
      <w:r>
        <w:t>（加拿大）艾丽丝·门罗著；邓若虚译 其他作品：https://www.jiaokey.com/tag/（加拿大）艾丽丝·门罗著；邓若虚译.html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关键词搜索：https://www.jiaokey.com/tag/你以为你是谁？.html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