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书名：傀儡木偶</w:t>
      </w:r>
    </w:p>
    <w:p>
      <w:r>
        <w:t>作者：（美）威廉·戈德曼著（WilliamGoldman）；姚向辉译</w:t>
      </w:r>
    </w:p>
    <w:p>
      <w:r>
        <w:t>出版社：北京时代华文书局,2018.03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傀儡木偶 评论地址：https://www.jiaokey.com/book/detail/14381236.html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