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全国党史界纪念邓小平同志诞辰110周年学术研讨会论文集  下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全国党史界纪念邓小平同志诞辰110周年学术研讨会论文集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本书出售、求购地址：https://www.jiaokey.com/book/detail/14381144.html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关键词搜索：https://www.jiaokey.com/tag/全国党史界纪念邓小平同志诞辰110周年学术研讨会论文集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