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论电影与戏剧的美术设计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论电影与戏剧的美术设计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本书出售、求购地址：https://www.jiaokey.com/book/detail/14381128.html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关键词搜索：https://www.jiaokey.com/tag/论电影与戏剧的美术设计.html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