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书名：五反运动秦腔戏曲  钱经理塞黑拐</w:t>
      </w:r>
    </w:p>
    <w:p>
      <w:r>
        <w:t>作者：王淡如著；西北通俗读物编委会主编</w:t>
      </w:r>
    </w:p>
    <w:p>
      <w:r>
        <w:t>出版社：长安书店,1952.04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五反运动秦腔戏曲  钱经理塞黑拐 评论地址：https://www.jiaokey.com/book/detail/14381094.html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