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卖书劈门    三上轿</w:t>
      </w:r>
    </w:p>
    <w:p>
      <w:r>
        <w:rPr>
          <w:rFonts w:ascii="宋体" w:hAnsi="宋体" w:eastAsia="宋体"/>
          <w:sz w:val="24"/>
        </w:rPr>
        <w:t>丁果仙，李星五等整理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卖书劈门    三上轿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丁果仙，李星五等整理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本书出售、求购地址：https://www.jiaokey.com/book/detail/14381065.html</w:t>
      </w:r>
    </w:p>
    <w:p>
      <w:r>
        <w:t>更多相关图书推荐：https://www.jiaokey.com</w:t>
      </w:r>
    </w:p>
    <w:p>
      <w:r>
        <w:t>丁果仙，李星五等整理 其他作品：https://www.jiaokey.com/tag/丁果仙，李星五等整理.html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关键词搜索：https://www.jiaokey.com/tag/卖书劈门    三上轿.html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