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辕门斩子  中路梆子</w:t>
      </w:r>
    </w:p>
    <w:p>
      <w:r>
        <w:rPr>
          <w:rFonts w:ascii="宋体" w:hAnsi="宋体" w:eastAsia="宋体"/>
          <w:sz w:val="24"/>
        </w:rPr>
        <w:t>刘鉴三，魏增寿，冀素梅，李星五整理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辕门斩子  中路梆子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刘鉴三，魏增寿，冀素梅，李星五整理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本书出售、求购地址：https://www.jiaokey.com/book/detail/14381063.html</w:t>
      </w:r>
    </w:p>
    <w:p>
      <w:r>
        <w:t>更多相关图书推荐：https://www.jiaokey.com</w:t>
      </w:r>
    </w:p>
    <w:p>
      <w:r>
        <w:t>刘鉴三，魏增寿，冀素梅，李星五整理 其他作品：https://www.jiaokey.com/tag/刘鉴三，魏增寿，冀素梅，李星五整理.html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关键词搜索：https://www.jiaokey.com/tag/辕门斩子  中路梆子.html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