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书名：大报仇哭殿</w:t>
      </w:r>
    </w:p>
    <w:p>
      <w:r>
        <w:t>作者：陈纯珀等整理</w:t>
      </w:r>
    </w:p>
    <w:p>
      <w:r>
        <w:t>出版社：太原:山西人民出版社,1956.01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大报仇哭殿 评论地址：https://www.jiaokey.com/book/detail/14381061.html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