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书名：调寇  中路梆子</w:t>
      </w:r>
    </w:p>
    <w:p>
      <w:r>
        <w:t>作者：刘鉴三，沈毅整理</w:t>
      </w:r>
    </w:p>
    <w:p>
      <w:r>
        <w:t>出版社：太原:山西人民出版社,1955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调寇  中路梆子 评论地址：https://www.jiaokey.com/book/detail/14381057.html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