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书名：扫秦  高甲戏</w:t>
      </w:r>
    </w:p>
    <w:p>
      <w:r>
        <w:t>作者：纪生，陈健德整理</w:t>
      </w:r>
    </w:p>
    <w:p>
      <w:r>
        <w:t>出版社：福州:福建人民出版社,1954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扫秦  高甲戏 评论地址：https://www.jiaokey.com/book/detail/14381051.html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