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书名：德宏州地方税务志（1994-2014）</w:t>
      </w:r>
    </w:p>
    <w:p>
      <w:r>
        <w:t>作者：德宏傣族景颇族自治&lt;font color=Red&gt;州&lt;/font&gt;地方税务局编</w:t>
      </w:r>
    </w:p>
    <w:p>
      <w:r>
        <w:t>出版社：芒:德宏民族出版社,2016.12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德宏州地方税务志（1994-2014） 评论地址：https://www.jiaokey.com/book/detail/14380814.html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