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书名：景颇族服饰与文化图案</w:t>
      </w:r>
    </w:p>
    <w:p>
      <w:r>
        <w:t>作者：德宏州民族宗教事务局编；闵建国，石木苗编著</w:t>
      </w:r>
    </w:p>
    <w:p>
      <w:r>
        <w:t>出版社：芒:德宏民族出版社,2013.11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景颇族服饰与文化图案 评论地址：https://www.jiaokey.com/book/detail/14380803.html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