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成爱武，荆畅主编；齐严，毛霞，程嘉纯，贾贵贞副主编；郭伟主审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成爱武，荆畅主编；齐严，毛霞，程嘉纯，贾贵贞副主编；郭伟主审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本书出售、求购地址：https://www.jiaokey.com/book/detail/14380802.html</w:t>
      </w:r>
    </w:p>
    <w:p>
      <w:r>
        <w:t>更多相关图书推荐：https://www.jiaokey.com</w:t>
      </w:r>
    </w:p>
    <w:p>
      <w:r>
        <w:t>成爱武，荆畅主编；齐严，毛霞，程嘉纯，贾贵贞副主编；郭伟主审 其他作品：https://www.jiaokey.com/tag/成爱武，荆畅主编；齐严，毛霞，程嘉纯，贾贵贞副主编；郭伟主审.html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