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中国农业学术水平计量分析与预测研究</w:t>
      </w:r>
    </w:p>
    <w:p>
      <w:r>
        <w:rPr>
          <w:rFonts w:ascii="宋体" w:hAnsi="宋体" w:eastAsia="宋体"/>
          <w:sz w:val="24"/>
        </w:rPr>
        <w:t>李晓，包平主编；郑业鲁，何建新，路文如副主编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中国农业学术水平计量分析与预测研究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李晓，包平主编；郑业鲁，何建新，路文如副主编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本书出售、求购地址：https://www.jiaokey.com/book/detail/14380734.html</w:t>
      </w:r>
    </w:p>
    <w:p>
      <w:r>
        <w:t>更多相关图书推荐：https://www.jiaokey.com</w:t>
      </w:r>
    </w:p>
    <w:p>
      <w:r>
        <w:t>李晓，包平主编；郑业鲁，何建新，路文如副主编 其他作品：https://www.jiaokey.com/tag/李晓，包平主编；郑业鲁，何建新，路文如副主编.html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关键词搜索：https://www.jiaokey.com/tag/中国农业学术水平计量分析与预测研究.html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