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书名：德宏年鉴  2002  总第11期</w:t>
      </w:r>
    </w:p>
    <w:p>
      <w:r>
        <w:t>作者：张建章总编；德宏年鉴编辑部编</w:t>
      </w:r>
    </w:p>
    <w:p>
      <w:r>
        <w:t>出版社：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德宏年鉴  2002  总第11期 评论地址：https://www.jiaokey.com/book/detail/14380716.html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