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世界简史  下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世界简史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本书出售、求购地址：https://www.jiaokey.com/book/detail/14380703.html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关键词搜索：https://www.jiaokey.com/tag/看得见的世界史  世界简史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