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世界创意儿童画美术课堂  中国卷  初级班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世界创意儿童画美术课堂  中国卷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本书出售、求购地址：https://www.jiaokey.com/book/detail/14380678.html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关键词搜索：https://www.jiaokey.com/tag/世界创意儿童画美术课堂  中国卷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