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书名：中国卡通儿童文学名家典藏  沈石溪动物漫画王国  残狼灰满  漫画版</w:t>
      </w:r>
    </w:p>
    <w:p>
      <w:r>
        <w:t>作者：沈石溪，红创星空著</w:t>
      </w:r>
    </w:p>
    <w:p>
      <w:r>
        <w:t>出版社：北京:中国少年儿童出版社,2017.10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中国卡通儿童文学名家典藏  沈石溪动物漫画王国  残狼灰满  漫画版 评论地址：https://www.jiaokey.com/book/detail/14380659.html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