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书名：中国汉字听写大会  我的趣味汉语世界  汉字里的一举一动</w:t>
      </w:r>
    </w:p>
    <w:p>
      <w:r>
        <w:t>作者：本书编委会著</w:t>
      </w:r>
    </w:p>
    <w:p>
      <w:r>
        <w:t>出版社：南宁:接力出版社,2018.01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中国汉字听写大会  我的趣味汉语世界  汉字里的一举一动 评论地址：https://www.jiaokey.com/book/detail/14380655.html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